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书名：聪明人是怎样用钱赚钱的</w:t>
      </w:r>
    </w:p>
    <w:p>
      <w:r>
        <w:t>作者：秦仁杰，齐巍著</w:t>
      </w:r>
    </w:p>
    <w:p>
      <w:r>
        <w:t>出版社：上海:立信会计出版社,2016.10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聪明人是怎样用钱赚钱的 评论地址：https://www.jiaokey.com/book/detail/14112689.html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