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余华短篇小说集  我没有自己的名字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余华短篇小说集  我没有自己的名字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本书出售、求购地址：https://www.jiaokey.com/book/detail/14112685.html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关键词搜索：https://www.jiaokey.com/tag/余华短篇小说集  我没有自己的名字.html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