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中国当代散文集  葛水平散文集  绣履追尘</w:t>
      </w:r>
    </w:p>
    <w:p>
      <w:r>
        <w:rPr>
          <w:rFonts w:ascii="宋体" w:hAnsi="宋体" w:eastAsia="宋体"/>
          <w:sz w:val="24"/>
        </w:rPr>
        <w:t>葛水平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中国当代散文集  葛水平散文集  绣履追尘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葛水平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9787040459081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这些文章语言清新明丽，融情于景、寄情于事、寓情于物、托物言志，情真意切，实现物我的统一，纵贯古今，横亘中外，包容大千世界，穿透人生社会，展现出深远的思想和意境，使读者领会深邃的道理，丰富知识、开阔眼界，培养高尚的思想情操。</w:t>
      </w:r>
    </w:p>
    <w:p/>
    <w:p>
      <w:r>
        <w:t>本书出售、求购地址：https://www.jiaokey.com/book/detail/14112647.html</w:t>
      </w:r>
    </w:p>
    <w:p>
      <w:r>
        <w:t>更多当代作品（1949年~）图书推荐：https://www.jiaokey.com</w:t>
      </w:r>
    </w:p>
    <w:p>
      <w:r>
        <w:t>葛水平 其他作品：https://www.jiaokey.com/tag/葛水平.html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