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中国当代散文集  周明散文集  写意凤凰</w:t>
      </w:r>
    </w:p>
    <w:p>
      <w:r>
        <w:rPr>
          <w:rFonts w:ascii="宋体" w:hAnsi="宋体" w:eastAsia="宋体"/>
          <w:sz w:val="24"/>
        </w:rPr>
        <w:t>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中国当代散文集  周明散文集  写意凤凰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9787040457247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个温煦的夜，一个宜人的夜，一个初夏时节五月的夜里。首都民族文化宫灯火辉煌的大厅里，全国优秀中篇小说、报告文学和诗歌获奖作者同在京作家、艺术家济济一堂，欢声笑语，交流着生活和创作，倾诉着感受的心声……窗外，夏夜的柔风轻轻吹来，飘拂着五月的花香，飘拂着清新的空气，人们感到舒畅，感到愉悦。</w:t>
      </w:r>
    </w:p>
    <w:p/>
    <w:p>
      <w:r>
        <w:t>本书出售、求购地址：https://www.jiaokey.com/book/detail/14112644.html</w:t>
      </w:r>
    </w:p>
    <w:p>
      <w:r>
        <w:t>更多当代作品（1949年~）图书推荐：https://www.jiaokey.com</w:t>
      </w:r>
    </w:p>
    <w:p>
      <w:r>
        <w:t>周明 其他作品：https://www.jiaokey.com/tag/周明.html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