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时尚写真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时尚写真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本书出售、求购地址：https://www.jiaokey.com/book/detail/14112638.html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时尚写真.html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