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斜杠青年  如何开启你的多重身份</w:t>
      </w:r>
    </w:p>
    <w:p>
      <w:r>
        <w:rPr>
          <w:rFonts w:ascii="宋体" w:hAnsi="宋体" w:eastAsia="宋体"/>
          <w:sz w:val="24"/>
        </w:rPr>
        <w:t>Susan Kuang著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斜杠青年  如何开启你的多重身份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Kuang著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本书出售、求购地址：https://www.jiaokey.com/book/detail/14112636.html</w:t>
      </w:r>
    </w:p>
    <w:p>
      <w:r>
        <w:t>更多相关图书推荐：https://www.jiaokey.com</w:t>
      </w:r>
    </w:p>
    <w:p>
      <w:r>
        <w:t>Susan Kuang著 其他作品：https://www.jiaokey.com/tag/Susan Kuang著.html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关键词搜索：https://www.jiaokey.com/tag/斜杠青年  如何开启你的多重身份.html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