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书名：来华留学生预科教育标准与测试研究</w:t>
      </w:r>
    </w:p>
    <w:p>
      <w:r>
        <w:t>作者：王佶旻主编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来华留学生预科教育标准与测试研究 评论地址：https://www.jiaokey.com/book/detail/14112615.html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