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韩国教育部指定儿童安全绘本系列  做自己的安全卫士  一个人在家我能行  家庭安全</w:t>
      </w:r>
    </w:p>
    <w:p>
      <w:r>
        <w:rPr>
          <w:rFonts w:ascii="宋体" w:hAnsi="宋体" w:eastAsia="宋体"/>
          <w:sz w:val="24"/>
        </w:rPr>
        <w:t>（韩）李钟恩著；李琼兰译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韩国教育部指定儿童安全绘本系列  做自己的安全卫士  一个人在家我能行  家庭安全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（韩）李钟恩著；李琼兰译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本书出售、求购地址：https://www.jiaokey.com/book/detail/14112587.html</w:t>
      </w:r>
    </w:p>
    <w:p>
      <w:r>
        <w:t>更多相关图书推荐：https://www.jiaokey.com</w:t>
      </w:r>
    </w:p>
    <w:p>
      <w:r>
        <w:t>（韩）李钟恩著；李琼兰译 其他作品：https://www.jiaokey.com/tag/（韩）李钟恩著；李琼兰译.html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关键词搜索：https://www.jiaokey.com/tag/韩国教育部指定儿童安全绘本系列  做自己的安全卫士  一个人在家我能行  家庭安全.html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