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书名：海豚绘本花园  画纸奇遇</w:t>
      </w:r>
    </w:p>
    <w:p>
      <w:r>
        <w:t>作者：（美）劳尔·科隆（Raul Colon）著绘著</w:t>
      </w:r>
    </w:p>
    <w:p>
      <w:r>
        <w:t>出版社：长江少年儿童出版社,2016.04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海豚绘本花园  画纸奇遇 评论地址：https://www.jiaokey.com/book/detail/14112560.html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