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新世纪书局  超人气漫画素描技法  快速草图绘制  超值版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新世纪书局  超人气漫画素描技法  快速草图绘制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本书出售、求购地址：https://www.jiaokey.com/book/detail/14112552.html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关键词搜索：https://www.jiaokey.com/tag/新世纪书局  超人气漫画素描技法  快速草图绘制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