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书名：状元之路  中央美术学院第一名朱传奇解密素描头像</w:t>
      </w:r>
    </w:p>
    <w:p>
      <w:r>
        <w:t>作者：朱传奇，杨慎修主编</w:t>
      </w:r>
    </w:p>
    <w:p>
      <w:r>
        <w:t>出版社：长春：吉林美术出版社</w:t>
      </w:r>
    </w:p>
    <w:p>
      <w:r>
        <w:t>出版日期：2012.09</w:t>
      </w:r>
    </w:p>
    <w:p>
      <w:r>
        <w:t>总页数：33</w:t>
      </w:r>
    </w:p>
    <w:p>
      <w:r>
        <w:t>更多请访问教客网: www.jiaokey.com</w:t>
      </w:r>
    </w:p>
    <w:p>
      <w:r>
        <w:t>状元之路  中央美术学院第一名朱传奇解密素描头像 评论地址：https://www.jiaokey.com/book/detail/14112462.html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