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书名：中国艺术精品之作国艺盛典</w:t>
      </w:r>
    </w:p>
    <w:p>
      <w:r>
        <w:t>作者：吴建堂等绘</w:t>
      </w:r>
    </w:p>
    <w:p>
      <w:r>
        <w:t>出版社：天津:天津人民美术出版社,2015.01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中国艺术精品之作国艺盛典 评论地址：https://www.jiaokey.com/book/detail/14112423.html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