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英语语法天天练  高一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英语语法天天练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本书出售、求购地址：https://www.jiaokey.com/book/detail/14112397.html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关键词搜索：https://www.jiaokey.com/tag/英语语法天天练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