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江苏省音乐家协会音乐考级新编系列教材  小号  七-十级</w:t>
      </w:r>
    </w:p>
    <w:p>
      <w:r>
        <w:rPr>
          <w:rFonts w:ascii="宋体" w:hAnsi="宋体" w:eastAsia="宋体"/>
          <w:sz w:val="24"/>
        </w:rPr>
        <w:t>甘俊主编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江苏省音乐家协会音乐考级新编系列教材  小号  七-十级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本书出售、求购地址：https://www.jiaokey.com/book/detail/14112388.html</w:t>
      </w:r>
    </w:p>
    <w:p>
      <w:r>
        <w:t>更多相关图书推荐：https://www.jiaokey.com</w:t>
      </w:r>
    </w:p>
    <w:p>
      <w:r>
        <w:t>甘俊主编 其他作品：https://www.jiaokey.com/tag/甘俊主编.html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关键词搜索：https://www.jiaokey.com/tag/江苏省音乐家协会音乐考级新编系列教材  小号  七-十级.html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