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书名：图文精解珍稀豆类种植技术</w:t>
      </w:r>
    </w:p>
    <w:p>
      <w:r>
        <w:t>作者：王晋华，赵肖斌，裴顺强主编</w:t>
      </w:r>
    </w:p>
    <w:p>
      <w:r>
        <w:t>出版社：郑州:中原农民出版社,2004.10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图文精解珍稀豆类种植技术 评论地址：https://www.jiaokey.com/book/detail/14112374.html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