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民事争讼与状例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民事争讼与状例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本书出售、求购地址：https://www.jiaokey.com/book/detail/14112321.html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关键词搜索：https://www.jiaokey.com/tag/民事争讼与状例.html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