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社群网站的资料探勘</w:t>
      </w:r>
    </w:p>
    <w:p>
      <w:r>
        <w:rPr>
          <w:rFonts w:ascii="宋体" w:hAnsi="宋体" w:eastAsia="宋体"/>
          <w:sz w:val="24"/>
        </w:rPr>
        <w:t>Matthew A.Russell著；师蓉，胡为君译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社群网站的资料探勘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A.Russell著；师蓉，胡为君译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碁峰资讯股份有限公司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本书出售、求购地址：https://www.jiaokey.com/book/detail/14112273.html</w:t>
      </w:r>
    </w:p>
    <w:p>
      <w:r>
        <w:t>更多相关图书推荐：https://www.jiaokey.com</w:t>
      </w:r>
    </w:p>
    <w:p>
      <w:r>
        <w:t>Matthew A.Russell著；师蓉，胡为君译 其他作品：https://www.jiaokey.com/tag/Matthew A.Russell著；师蓉，胡为君译.html</w:t>
      </w:r>
    </w:p>
    <w:p>
      <w:r>
        <w:t>碁峰资讯股份有限公司 出版图书：https://www.jiaokey.com/tag/碁峰资讯股份有限公司.html</w:t>
      </w:r>
    </w:p>
    <w:p>
      <w:r>
        <w:t>关键词搜索：https://www.jiaokey.com/tag/社群网站的资料探勘.html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