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跨越自治与管制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跨越自治与管制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本书出售、求购地址：https://www.jiaokey.com/book/detail/14112245.html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关键词搜索：https://www.jiaokey.com/tag/跨越自治与管制.html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