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中国当代著名书法家千米长卷</w:t>
      </w:r>
    </w:p>
    <w:p>
      <w:r>
        <w:rPr>
          <w:rFonts w:ascii="宋体" w:hAnsi="宋体" w:eastAsia="宋体"/>
          <w:sz w:val="24"/>
        </w:rPr>
        <w:t>陈硕主编；王宏建，周西钊副主编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中国当代著名书法家千米长卷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陈硕主编；王宏建，周西钊副主编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本书出售、求购地址：https://www.jiaokey.com/book/detail/14112167.html</w:t>
      </w:r>
    </w:p>
    <w:p>
      <w:r>
        <w:t>更多相关图书推荐：https://www.jiaokey.com</w:t>
      </w:r>
    </w:p>
    <w:p>
      <w:r>
        <w:t>陈硕主编；王宏建，周西钊副主编 其他作品：https://www.jiaokey.com/tag/陈硕主编；王宏建，周西钊副主编.html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关键词搜索：https://www.jiaokey.com/tag/中国当代著名书法家千米长卷.html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