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无花果文丛  孤旅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无花果文丛  孤旅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本书出售、求购地址：https://www.jiaokey.com/book/detail/14112158.html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关键词搜索：https://www.jiaokey.com/tag/无花果文丛  孤旅.html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