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书名：当代诗文书画精品丛书  赠友人</w:t>
      </w:r>
    </w:p>
    <w:p>
      <w:r>
        <w:t>作者：郑伯农著</w:t>
      </w:r>
    </w:p>
    <w:p>
      <w:r>
        <w:t>出版社：北京:中国文史出版社,2002.09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当代诗文书画精品丛书  赠友人 评论地址：https://www.jiaokey.com/book/detail/14112134.html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