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文明的交融与和平的未来  穆斯林“去激进化”理论与实践  伊斯兰哲学与国际安全研究</w:t>
      </w:r>
    </w:p>
    <w:p>
      <w:r>
        <w:rPr>
          <w:rFonts w:ascii="宋体" w:hAnsi="宋体" w:eastAsia="宋体"/>
          <w:sz w:val="24"/>
        </w:rPr>
        <w:t>方金英著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文明的交融与和平的未来  穆斯林“去激进化”理论与实践  伊斯兰哲学与国际安全研究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本书出售、求购地址：https://www.jiaokey.com/book/detail/14112066.html</w:t>
      </w:r>
    </w:p>
    <w:p>
      <w:r>
        <w:t>更多相关图书推荐：https://www.jiaokey.com</w:t>
      </w:r>
    </w:p>
    <w:p>
      <w:r>
        <w:t>方金英著 其他作品：https://www.jiaokey.com/tag/方金英著.html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关键词搜索：https://www.jiaokey.com/tag/文明的交融与和平的未来  穆斯林“去激进化”理论与实践  伊斯兰哲学与国际安全研究.html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