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卡耐基写给女人的心灵鸡汤全集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卡耐基写给女人的心灵鸡汤全集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本书出售、求购地址：https://www.jiaokey.com/book/detail/14112053.html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关键词搜索：https://www.jiaokey.com/tag/卡耐基写给女人的心灵鸡汤全集.html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