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清泉诗词选萃</w:t>
      </w:r>
    </w:p>
    <w:p>
      <w:r>
        <w:rPr>
          <w:rFonts w:ascii="宋体" w:hAnsi="宋体" w:eastAsia="宋体"/>
          <w:sz w:val="24"/>
        </w:rPr>
        <w:t>江势涛主编；郭宜男，程家玉责编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清泉诗词选萃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江势涛主编；郭宜男，程家玉责编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浠水清泉诗社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本书出售、求购地址：https://www.jiaokey.com/book/detail/14112042.html</w:t>
      </w:r>
    </w:p>
    <w:p>
      <w:r>
        <w:t>更多相关图书推荐：https://www.jiaokey.com</w:t>
      </w:r>
    </w:p>
    <w:p>
      <w:r>
        <w:t>江势涛主编；郭宜男，程家玉责编 其他作品：https://www.jiaokey.com/tag/江势涛主编；郭宜男，程家玉责编.html</w:t>
      </w:r>
    </w:p>
    <w:p>
      <w:r>
        <w:t>浠水清泉诗社 出版图书：https://www.jiaokey.com/tag/浠水清泉诗社.html</w:t>
      </w:r>
    </w:p>
    <w:p>
      <w:r>
        <w:t>关键词搜索：https://www.jiaokey.com/tag/清泉诗词选萃.html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