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书名：红烛书画选萃  闻一多纪念馆收藏</w:t>
      </w:r>
    </w:p>
    <w:p>
      <w:r>
        <w:t>作者：赵勇主编；赵勇，洪汉宽，周丽娅等编委</w:t>
      </w:r>
    </w:p>
    <w:p>
      <w:r>
        <w:t>出版社：中共浠水县委浠水县人民政府,2009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红烛书画选萃  闻一多纪念馆收藏 评论地址：https://www.jiaokey.com/book/detail/14112004.html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