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书名：闻一多故乡  浠水掠影</w:t>
      </w:r>
    </w:p>
    <w:p>
      <w:r>
        <w:t>作者：中共浠水县委宣传部，浠水县老龄工作委员会，浠水县文化局编</w:t>
      </w:r>
    </w:p>
    <w:p>
      <w:r>
        <w:t>出版社：浠水十月印务科技有限公司,2010.01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闻一多故乡  浠水掠影 评论地址：https://www.jiaokey.com/book/detail/14112001.html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