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浠水新四军老战士传略</w:t>
      </w:r>
    </w:p>
    <w:p>
      <w:r>
        <w:rPr>
          <w:rFonts w:ascii="宋体" w:hAnsi="宋体" w:eastAsia="宋体"/>
          <w:sz w:val="24"/>
        </w:rPr>
        <w:t>何光裕主编；江势涛编辑顾问；浠水县新四军历史研究会编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浠水新四军老战士传略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何光裕主编；江势涛编辑顾问；浠水县新四军历史研究会编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浠水县新四军历史研究会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本书出售、求购地址：https://www.jiaokey.com/book/detail/14111986.html</w:t>
      </w:r>
    </w:p>
    <w:p>
      <w:r>
        <w:t>更多相关图书推荐：https://www.jiaokey.com</w:t>
      </w:r>
    </w:p>
    <w:p>
      <w:r>
        <w:t>何光裕主编；江势涛编辑顾问；浠水县新四军历史研究会编 其他作品：https://www.jiaokey.com/tag/何光裕主编；江势涛编辑顾问；浠水县新四军历史研究会编.html</w:t>
      </w:r>
    </w:p>
    <w:p>
      <w:r>
        <w:t>浠水县新四军历史研究会 出版图书：https://www.jiaokey.com/tag/浠水县新四军历史研究会.html</w:t>
      </w:r>
    </w:p>
    <w:p>
      <w:r>
        <w:t>关键词搜索：https://www.jiaokey.com/tag/浠水新四军老战士传略.html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