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书名：瀚海情天：现代叙事诗英雄风流传</w:t>
      </w:r>
    </w:p>
    <w:p>
      <w:r>
        <w:t>作者：高泓著</w:t>
      </w:r>
    </w:p>
    <w:p>
      <w:r>
        <w:t>出版社：科华图书出版公司</w:t>
      </w:r>
    </w:p>
    <w:p>
      <w:r>
        <w:t>出版日期：2006</w:t>
      </w:r>
    </w:p>
    <w:p>
      <w:r>
        <w:t>总页数：433</w:t>
      </w:r>
    </w:p>
    <w:p>
      <w:r>
        <w:t>更多请访问教客网: www.jiaokey.com</w:t>
      </w:r>
    </w:p>
    <w:p>
      <w:r>
        <w:t>瀚海情天：现代叙事诗英雄风流传 评论地址：https://www.jiaokey.com/book/detail/14111924.html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