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学校是专业的学习社群  专业发展的合作活动与策略</w:t>
      </w:r>
    </w:p>
    <w:p>
      <w:r>
        <w:rPr>
          <w:rFonts w:ascii="宋体" w:hAnsi="宋体" w:eastAsia="宋体"/>
          <w:sz w:val="24"/>
        </w:rPr>
        <w:t>Sylvia M.Roberts，Eunice Z.Pruitt著；柳雅梅译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学校是专业的学习社群  专业发展的合作活动与策略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Sylvia M.Roberts，Eunice Z.Pruitt著；柳雅梅译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本书出售、求购地址：https://www.jiaokey.com/book/detail/14111916.html</w:t>
      </w:r>
    </w:p>
    <w:p>
      <w:r>
        <w:t>更多相关图书推荐：https://www.jiaokey.com</w:t>
      </w:r>
    </w:p>
    <w:p>
      <w:r>
        <w:t>Sylvia M.Roberts，Eunice Z.Pruitt著；柳雅梅译 其他作品：https://www.jiaokey.com/tag/Sylvia M.Roberts，Eunice Z.Pruitt著；柳雅梅译.html</w:t>
      </w:r>
    </w:p>
    <w:p>
      <w:r>
        <w:t>心理出版社 出版图书：https://www.jiaokey.com/tag/心理出版社.html</w:t>
      </w:r>
    </w:p>
    <w:p>
      <w:r>
        <w:t>关键词搜索：https://www.jiaokey.com/tag/学校是专业的学习社群  专业发展的合作活动与策略.html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