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书名：中国橡胶市场年鉴  2008</w:t>
      </w:r>
    </w:p>
    <w:p>
      <w:r>
        <w:t>作者：北京工经联科技信息中心编</w:t>
      </w:r>
    </w:p>
    <w:p>
      <w:r>
        <w:t>出版社：北京:中国计量出版社,2008.09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中国橡胶市场年鉴  2008 评论地址：https://www.jiaokey.com/book/detail/14111888.html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