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书名：思想道德素质教育指导  成才篇</w:t>
      </w:r>
    </w:p>
    <w:p>
      <w:r>
        <w:t>作者：刘良友编著</w:t>
      </w:r>
    </w:p>
    <w:p>
      <w:r>
        <w:t>出版社：合肥:安徽教育出版社,2010.05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思想道德素质教育指导  成才篇 评论地址：https://www.jiaokey.com/book/detail/14111867.html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