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菜点酒水知识</w:t>
      </w:r>
    </w:p>
    <w:p>
      <w:r>
        <w:rPr>
          <w:rFonts w:ascii="宋体" w:hAnsi="宋体" w:eastAsia="宋体"/>
          <w:sz w:val="24"/>
        </w:rPr>
        <w:t>张广海总主编；程俊峰，王有邦主编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菜点酒水知识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张广海总主编；程俊峰，王有邦主编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烹饪-基本知识-饮料-基本知识-食谱-基本知识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本书出售、求购地址：https://www.jiaokey.com/book/detail/14111851.html</w:t>
      </w:r>
    </w:p>
    <w:p>
      <w:r>
        <w:t>更多相关图书推荐：https://www.jiaokey.com</w:t>
      </w:r>
    </w:p>
    <w:p>
      <w:r>
        <w:t>张广海总主编；程俊峰，王有邦主编 其他作品：https://www.jiaokey.com/tag/张广海总主编；程俊峰，王有邦主编.html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关键词搜索：https://www.jiaokey.com/tag/烹饪-基本知识-饮料-基本知识-食谱-基本知识.html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