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苏方桂文集之梅娘曲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苏方桂文集之梅娘曲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本书出售、求购地址：https://www.jiaokey.com/book/detail/14111814.html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关键词搜索：https://www.jiaokey.com/tag/苏方桂文集之梅娘曲.html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