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诸葛亮智谋三十六计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诸葛亮智谋三十六计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本书出售、求购地址：https://www.jiaokey.com/book/detail/14111792.html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关键词搜索：https://www.jiaokey.com/tag/诸葛亮智谋三十六计.html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