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盛装公主  美人鱼</w:t>
      </w:r>
    </w:p>
    <w:p>
      <w:r>
        <w:rPr>
          <w:rFonts w:ascii="宋体" w:hAnsi="宋体" w:eastAsia="宋体"/>
          <w:sz w:val="24"/>
        </w:rPr>
        <w:t>阿拉丁Book教育研发组主编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盛装公主  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本书出售、求购地址：https://www.jiaokey.com/book/detail/14111791.html</w:t>
      </w:r>
    </w:p>
    <w:p>
      <w:r>
        <w:t>更多相关图书推荐：https://www.jiaokey.com</w:t>
      </w:r>
    </w:p>
    <w:p>
      <w:r>
        <w:t>阿拉丁Book教育研发组主编 其他作品：https://www.jiaokey.com/tag/阿拉丁Book教育研发组主编.html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关键词搜索：https://www.jiaokey.com/tag/盛装公主  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