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第13卷  苏辙  2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第13卷  苏辙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本书出售、求购地址：https://www.jiaokey.com/book/detail/14111750.html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第13卷  苏辙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