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11  群鸦的盛宴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11  群鸦的盛宴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本书出售、求购地址：https://www.jiaokey.com/book/detail/14111747.html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11  群鸦的盛宴.html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