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教室环境布置  6  美劳篇</w:t>
      </w:r>
    </w:p>
    <w:p>
      <w:r>
        <w:rPr>
          <w:rFonts w:ascii="宋体" w:hAnsi="宋体" w:eastAsia="宋体"/>
          <w:sz w:val="24"/>
        </w:rPr>
        <w:t>（日）石井由美子等编著；徐墨译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教室环境布置  6  美劳篇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（日）石井由美子等编著；徐墨译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本书出售、求购地址：https://www.jiaokey.com/book/detail/14111736.html</w:t>
      </w:r>
    </w:p>
    <w:p>
      <w:r>
        <w:t>更多相关图书推荐：https://www.jiaokey.com</w:t>
      </w:r>
    </w:p>
    <w:p>
      <w:r>
        <w:t>（日）石井由美子等编著；徐墨译 其他作品：https://www.jiaokey.com/tag/（日）石井由美子等编著；徐墨译.html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关键词搜索：https://www.jiaokey.com/tag/教室环境布置  6  美劳篇.html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