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1</w:t>
      </w:r>
    </w:p>
    <w:p>
      <w:r>
        <w:t>作者：辽阳电业局职工思想政治工作研究会</w:t>
      </w:r>
    </w:p>
    <w:p>
      <w:r>
        <w:t>出版社：辽阳电业局职工思想政治工作研究会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论文选集  1 评论地址：https://www.jiaokey.com/book/detail/14111702.html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