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学习贯彻党的十五大精神论文集  迈向新世纪</w:t>
      </w:r>
    </w:p>
    <w:p>
      <w:r>
        <w:rPr>
          <w:rFonts w:ascii="宋体" w:hAnsi="宋体" w:eastAsia="宋体"/>
          <w:sz w:val="24"/>
        </w:rPr>
        <w:t>蔺欣荣，郎秀英，李福义，王道臣主编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学习贯彻党的十五大精神论文集  迈向新世纪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蔺欣荣，郎秀英，李福义，王道臣主编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中共十五大-文件-学习参考资料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本书出售、求购地址：https://www.jiaokey.com/book/detail/14111675.html</w:t>
      </w:r>
    </w:p>
    <w:p>
      <w:r>
        <w:t>更多相关图书推荐：https://www.jiaokey.com</w:t>
      </w:r>
    </w:p>
    <w:p>
      <w:r>
        <w:t>蔺欣荣，郎秀英，李福义，王道臣主编 其他作品：https://www.jiaokey.com/tag/蔺欣荣，郎秀英，李福义，王道臣主编.html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关键词搜索：https://www.jiaokey.com/tag/中共十五大-文件-学习参考资料.html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