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2014  总第32期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2014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本书出售、求购地址：https://www.jiaokey.com/book/detail/14111558.html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2014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