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人生是什么</w:t>
      </w:r>
    </w:p>
    <w:p>
      <w:r>
        <w:rPr>
          <w:rFonts w:ascii="宋体" w:hAnsi="宋体" w:eastAsia="宋体"/>
          <w:sz w:val="24"/>
        </w:rPr>
        <w:t>蒋雪芹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1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蒋雪芹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9787685245834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综合作品集-文学作品-中国-当代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r>
        <w:t>本书出售、求购地址：https://www.jiaokey.com/book/detail/14111412.html</w:t>
      </w:r>
    </w:p>
    <w:p>
      <w:r>
        <w:t>更多作品集图书推荐：https://www.jiaokey.com</w:t>
      </w:r>
    </w:p>
    <w:p>
      <w:r>
        <w:t>蒋雪芹 其他作品：https://www.jiaokey.com/tag/蒋雪芹.html</w:t>
      </w:r>
    </w:p>
    <w:p>
      <w:r>
        <w:t>三联中文出版社 出版图书：https://www.jiaokey.com/tag/三联中文出版社.html</w:t>
      </w:r>
    </w:p>
    <w:p>
      <w:r>
        <w:t>关键词搜索：https://www.jiaokey.com/tag/综合作品集-文学作品-中国-当代.html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