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书名：高校德育的理论与实践</w:t>
      </w:r>
    </w:p>
    <w:p>
      <w:r>
        <w:t>作者：吴应发，邓全意主编；吴应发，邓全意，龙祥兆，程大鹏，高霄，朱伯兰，余常德，何军，孟东方编委</w:t>
      </w:r>
    </w:p>
    <w:p>
      <w:r>
        <w:t>出版社：重庆：西南师范大学出版社</w:t>
      </w:r>
    </w:p>
    <w:p>
      <w:r>
        <w:t>出版日期：1993.07</w:t>
      </w:r>
    </w:p>
    <w:p>
      <w:r>
        <w:t>总页数：395</w:t>
      </w:r>
    </w:p>
    <w:p>
      <w:r>
        <w:t>更多请访问教客网: www.jiaokey.com</w:t>
      </w:r>
    </w:p>
    <w:p>
      <w:r>
        <w:t>高校德育的理论与实践 评论地址：https://www.jiaokey.com/book/detail/14111407.html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