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书名：民国历史与文化研究  二编  第16册  中国近代时间计量探索  上</w:t>
      </w:r>
    </w:p>
    <w:p>
      <w:r>
        <w:t>作者：任杰著</w:t>
      </w:r>
    </w:p>
    <w:p>
      <w:r>
        <w:t>出版社：花木兰文化出版社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民国历史与文化研究  二编  第16册  中国近代时间计量探索  上 评论地址：https://www.jiaokey.com/book/detail/14111403.html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