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绘本中国故事系列  聪明的小诸葛</w:t>
      </w:r>
    </w:p>
    <w:p>
      <w:r>
        <w:rPr>
          <w:rFonts w:ascii="宋体" w:hAnsi="宋体" w:eastAsia="宋体"/>
          <w:sz w:val="24"/>
        </w:rPr>
        <w:t>韩伍绘；王弼文字；王一方翻译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绘本中国故事系列  聪明的小诸葛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韩伍绘；王弼文字；王一方翻译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本书出售、求购地址：https://www.jiaokey.com/book/detail/14111397.html</w:t>
      </w:r>
    </w:p>
    <w:p>
      <w:r>
        <w:t>更多相关图书推荐：https://www.jiaokey.com</w:t>
      </w:r>
    </w:p>
    <w:p>
      <w:r>
        <w:t>韩伍绘；王弼文字；王一方翻译 其他作品：https://www.jiaokey.com/tag/韩伍绘；王弼文字；王一方翻译.html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关键词搜索：https://www.jiaokey.com/tag/绘本中国故事系列  聪明的小诸葛.html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