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书名：超厉害的城市帮手系列  挖掘机来了！</w:t>
      </w:r>
    </w:p>
    <w:p>
      <w:r>
        <w:t>作者：（美）凯特·麦克姆兰著；（美）吉姆·麦克姆兰绘；柳漾译</w:t>
      </w:r>
    </w:p>
    <w:p>
      <w:r>
        <w:t>出版社：北京联合出版公司,2016.08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超厉害的城市帮手系列  挖掘机来了！ 评论地址：https://www.jiaokey.com/book/detail/14111393.html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