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世界童话名家集  维斯蒂塔绘本  2  费德鲁斯寓言</w:t>
      </w:r>
    </w:p>
    <w:p>
      <w:r>
        <w:rPr>
          <w:rFonts w:ascii="宋体" w:hAnsi="宋体" w:eastAsia="宋体"/>
          <w:sz w:val="24"/>
        </w:rPr>
        <w:t>（意）玛丽莎.维斯蒂塔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世界童话名家集  维斯蒂塔绘本  2  费德鲁斯寓言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（意）玛丽莎.维斯蒂塔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本书出售、求购地址：https://www.jiaokey.com/book/detail/14111388.html</w:t>
      </w:r>
    </w:p>
    <w:p>
      <w:r>
        <w:t>更多相关图书推荐：https://www.jiaokey.com</w:t>
      </w:r>
    </w:p>
    <w:p>
      <w:r>
        <w:t>（意）玛丽莎.维斯蒂塔 其他作品：https://www.jiaokey.com/tag/（意）玛丽莎.维斯蒂塔.html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关键词搜索：https://www.jiaokey.com/tag/世界童话名家集  维斯蒂塔绘本  2  费德鲁斯寓言.html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