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幻想数学大战  4  前往地下世界的X骑士</w:t>
      </w:r>
    </w:p>
    <w:p>
      <w:r>
        <w:rPr>
          <w:rFonts w:ascii="宋体" w:hAnsi="宋体" w:eastAsia="宋体"/>
          <w:sz w:val="24"/>
        </w:rPr>
        <w:t>（韩）图画树编著；李学权译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幻想数学大战  4  前往地下世界的X骑士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（韩）图画树编著；李学权译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本书出售、求购地址：https://www.jiaokey.com/book/detail/14111387.html</w:t>
      </w:r>
    </w:p>
    <w:p>
      <w:r>
        <w:t>更多相关图书推荐：https://www.jiaokey.com</w:t>
      </w:r>
    </w:p>
    <w:p>
      <w:r>
        <w:t>（韩）图画树编著；李学权译 其他作品：https://www.jiaokey.com/tag/（韩）图画树编著；李学权译.html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关键词搜索：https://www.jiaokey.com/tag/幻想数学大战  4  前往地下世界的X骑士.html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