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3  自然数之王和分数的封印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3  自然数之王和分数的封印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本书出售、求购地址：https://www.jiaokey.com/book/detail/14111385.html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3  自然数之王和分数的封印.html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