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听幾米唱歌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听幾米唱歌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本书出售、求购地址：https://www.jiaokey.com/book/detail/14111376.html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关键词搜索：https://www.jiaokey.com/tag/听幾米唱歌.html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